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轻松过关  最新大学英语精读名师辅导  第1册</w:t>
      </w:r>
    </w:p>
    <w:p>
      <w:r>
        <w:rPr>
          <w:rFonts w:ascii="宋体" w:hAnsi="宋体" w:eastAsia="宋体"/>
          <w:sz w:val="24"/>
        </w:rPr>
        <w:t>赵贵旺主编；高苗青，马丽荣册主编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轻松过关  最新大学英语精读名师辅导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赵贵旺主编；高苗青，马丽荣册主编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本书出售、求购地址：https://www.jiaokey.com/book/detail/40039581.html</w:t>
      </w:r>
    </w:p>
    <w:p>
      <w:r>
        <w:t>更多相关图书推荐：https://www.jiaokey.com</w:t>
      </w:r>
    </w:p>
    <w:p>
      <w:r>
        <w:t>赵贵旺主编；高苗青，马丽荣册主编 其他作品：https://www.jiaokey.com/tag/赵贵旺主编；高苗青，马丽荣册主编.html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关键词搜索：https://www.jiaokey.com/tag/轻松过关  最新大学英语精读名师辅导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