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PRISM ON GLOBALIZATION CORPORATE RESPONSES TO THE DOLLAR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PRISM ON GLOBALIZATION CORPORATE RESPONSES TO THE DOLLAR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本书出售、求购地址：https://www.jiaokey.com/book/detail/40039455.html</w:t>
      </w:r>
    </w:p>
    <w:p>
      <w:r>
        <w:t>更多相关图书推荐：https://www.jiaokey.com</w:t>
      </w:r>
    </w:p>
    <w:p>
      <w:r>
        <w:t>关键词搜索：https://www.jiaokey.com/tag/A PRISM ON GLOBALIZATION CORPORATE RESPONSES TO THE DOLLAR.html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