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Challenge of the Eighties A.W.Clausen at The World Bank Major Policy Addresses 1981-1986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Challenge of the Eighties A.W.Clausen at The World Bank Major Policy Addresses 1981-1986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本书出售、求购地址：https://www.jiaokey.com/book/detail/40039379.html</w:t>
      </w:r>
    </w:p>
    <w:p>
      <w:r>
        <w:t>更多相关图书推荐：https://www.jiaokey.com</w:t>
      </w:r>
    </w:p>
    <w:p>
      <w:r>
        <w:t>关键词搜索：https://www.jiaokey.com/tag/The Development Challenge of the Eighties A.W.Clausen at The World Bank Major Policy Addresses 1981-1986.html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