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「人间恶」に甘い日本——21世纪を担ぅ人たさへのメツセ-ジ</w:t>
      </w:r>
    </w:p>
    <w:p>
      <w:r>
        <w:rPr>
          <w:rFonts w:ascii="宋体" w:hAnsi="宋体" w:eastAsia="宋体"/>
          <w:sz w:val="24"/>
        </w:rPr>
        <w:t>德山二郎著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「人间恶」に甘い日本——21世纪を担ぅ人たさへのメツセ-ジ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德山二郎著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丽泽大学出版会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本书出售、求购地址：https://www.jiaokey.com/book/detail/40039341.html</w:t>
      </w:r>
    </w:p>
    <w:p>
      <w:r>
        <w:t>更多相关图书推荐：https://www.jiaokey.com</w:t>
      </w:r>
    </w:p>
    <w:p>
      <w:r>
        <w:t>德山二郎著 其他作品：https://www.jiaokey.com/tag/德山二郎著.html</w:t>
      </w:r>
    </w:p>
    <w:p>
      <w:r>
        <w:t>丽泽大学出版会 出版图书：https://www.jiaokey.com/tag/丽泽大学出版会.html</w:t>
      </w:r>
    </w:p>
    <w:p>
      <w:r>
        <w:t>关键词搜索：https://www.jiaokey.com/tag/「人间恶」に甘い日本——21世纪を担ぅ人たさへのメツセ-ジ.html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