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软件重用</w:t>
      </w:r>
    </w:p>
    <w:p>
      <w:r>
        <w:rPr>
          <w:rFonts w:ascii="宋体" w:hAnsi="宋体" w:eastAsia="宋体"/>
          <w:sz w:val="24"/>
        </w:rPr>
        <w:t>Ivar Jacobson，Martin Griss，Patrik Jonsson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软件重用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Ivar Jacobson，Martin Griss，Patrik Jonsson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本书出售、求购地址：https://www.jiaokey.com/book/detail/40039319.html</w:t>
      </w:r>
    </w:p>
    <w:p>
      <w:r>
        <w:t>更多相关图书推荐：https://www.jiaokey.com</w:t>
      </w:r>
    </w:p>
    <w:p>
      <w:r>
        <w:t>Ivar Jacobson，Martin Griss，Patrik Jonsson 其他作品：https://www.jiaokey.com/tag/Ivar Jacobson，Martin Griss，Patrik Jonsson.html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关键词搜索：https://www.jiaokey.com/tag/软件重用.html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