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测试过程改进：结构化测试循序渐进实用指南</w:t>
      </w:r>
    </w:p>
    <w:p>
      <w:r>
        <w:rPr>
          <w:rFonts w:ascii="宋体" w:hAnsi="宋体" w:eastAsia="宋体"/>
          <w:sz w:val="24"/>
        </w:rPr>
        <w:t>（荷）库曼（Koomen，T.），（荷兰）波尔（Pol，M.）著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测试过程改进：结构化测试循序渐进实用指南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（荷）库曼（Koomen，T.），（荷兰）波尔（Pol，M.）著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本书出售、求购地址：https://www.jiaokey.com/book/detail/40039298.html</w:t>
      </w:r>
    </w:p>
    <w:p>
      <w:r>
        <w:t>更多相关图书推荐：https://www.jiaokey.com</w:t>
      </w:r>
    </w:p>
    <w:p>
      <w:r>
        <w:t>（荷）库曼（Koomen，T.），（荷兰）波尔（Pol，M.）著 其他作品：https://www.jiaokey.com/tag/（荷）库曼（Koomen，T.），（荷兰）波尔（Pol，M.）著.html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关键词搜索：https://www.jiaokey.com/tag/测试过程改进：结构化测试循序渐进实用指南.html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