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梦幻世界杯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梦幻世界杯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本书出售、求购地址：https://www.jiaokey.com/book/detail/40039274.html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关键词搜索：https://www.jiaokey.com/tag/梦幻世界杯.html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