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TRUECOLORS朗文视听说英语教程（中高级）练习与测试</w:t>
      </w:r>
    </w:p>
    <w:p>
      <w:r>
        <w:rPr>
          <w:rFonts w:ascii="宋体" w:hAnsi="宋体" w:eastAsia="宋体"/>
          <w:sz w:val="24"/>
        </w:rPr>
        <w:t>（美）布莱克威尔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TRUECOLORS朗文视听说英语教程（中高级）练习与测试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本书出售、求购地址：https://www.jiaokey.com/book/detail/40039252.html</w:t>
      </w:r>
    </w:p>
    <w:p>
      <w:r>
        <w:t>更多相关图书推荐：https://www.jiaokey.com</w:t>
      </w:r>
    </w:p>
    <w:p>
      <w:r>
        <w:t>（美）布莱克威尔 其他作品：https://www.jiaokey.com/tag/（美）布莱克威尔.html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关键词搜索：https://www.jiaokey.com/tag/TRUECOLORS朗文视听说英语教程（中高级）练习与测试.html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