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into Wall Street Finance English</w:t>
      </w:r>
    </w:p>
    <w:p>
      <w:r>
        <w:rPr>
          <w:rFonts w:ascii="宋体" w:hAnsi="宋体" w:eastAsia="宋体"/>
          <w:sz w:val="24"/>
        </w:rPr>
        <w:t>[美]裔锦声编著  范宁翻译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into Wall Street Finance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[美]裔锦声编著  范宁翻译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本书出售、求购地址：https://www.jiaokey.com/book/detail/40039241.html</w:t>
      </w:r>
    </w:p>
    <w:p>
      <w:r>
        <w:t>更多相关图书推荐：https://www.jiaokey.com</w:t>
      </w:r>
    </w:p>
    <w:p>
      <w:r>
        <w:t>[美]裔锦声编著  范宁翻译 其他作品：https://www.jiaokey.com/tag/[美]裔锦声编著  范宁翻译.html</w:t>
      </w:r>
    </w:p>
    <w:p>
      <w:r>
        <w:t>北京大学出版社 出版图书：https://www.jiaokey.com/tag/北京大学出版社.html</w:t>
      </w:r>
    </w:p>
    <w:p>
      <w:r>
        <w:t>关键词搜索：https://www.jiaokey.com/tag/Walking into Wall Street Finance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