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Surfaces and Formation of Interfaces</w:t>
      </w:r>
    </w:p>
    <w:p>
      <w:r>
        <w:rPr>
          <w:rFonts w:ascii="宋体" w:hAnsi="宋体" w:eastAsia="宋体"/>
          <w:sz w:val="24"/>
        </w:rPr>
        <w:t>J.Dabrowski  H-J.Mussig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Surfaces and Formation of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J.Dabrowski  H-J.Mussig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本书出售、求购地址：https://www.jiaokey.com/book/detail/40039209.html</w:t>
      </w:r>
    </w:p>
    <w:p>
      <w:r>
        <w:t>更多相关图书推荐：https://www.jiaokey.com</w:t>
      </w:r>
    </w:p>
    <w:p>
      <w:r>
        <w:t>J.Dabrowski  H-J.Mussig 其他作品：https://www.jiaokey.com/tag/J.Dabrowski  H-J.Mussig.html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关键词搜索：https://www.jiaokey.com/tag/Silicon Surfaces and Formation of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