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  现代外科实践的生物学基础  第15版  上、下</w:t>
      </w:r>
    </w:p>
    <w:p>
      <w:r>
        <w:rPr>
          <w:rFonts w:ascii="宋体" w:hAnsi="宋体" w:eastAsia="宋体"/>
          <w:sz w:val="24"/>
        </w:rPr>
        <w:t>（美）萨比斯通（Sabiston，D.C.）主编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  现代外科实践的生物学基础  第15版  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（美）萨比斯通（Sabiston，D.C.）主编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本书出售、求购地址：https://www.jiaokey.com/book/detail/40039201.html</w:t>
      </w:r>
    </w:p>
    <w:p>
      <w:r>
        <w:t>更多相关图书推荐：https://www.jiaokey.com</w:t>
      </w:r>
    </w:p>
    <w:p>
      <w:r>
        <w:t>（美）萨比斯通（Sabiston，D.C.）主编 其他作品：https://www.jiaokey.com/tag/（美）萨比斯通（Sabiston，D.C.）主编.html</w:t>
      </w:r>
    </w:p>
    <w:p>
      <w:r>
        <w:t>科学出版社 出版图书：https://www.jiaokey.com/tag/科学出版社.html</w:t>
      </w:r>
    </w:p>
    <w:p>
      <w:r>
        <w:t>关键词搜索：https://www.jiaokey.com/tag/外科学  现代外科实践的生物学基础  第15版  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