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以死亡求生存  人体如何抵御疾病</w:t>
      </w:r>
    </w:p>
    <w:p>
      <w:r>
        <w:rPr>
          <w:rFonts w:ascii="宋体" w:hAnsi="宋体" w:eastAsia="宋体"/>
          <w:sz w:val="24"/>
        </w:rPr>
        <w:t>（英）Marion D.Kendall著；王健注释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以死亡求生存  人体如何抵御疾病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（英）Marion D.Kendall著；王健注释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本书出售、求购地址：https://www.jiaokey.com/book/detail/40039163.html</w:t>
      </w:r>
    </w:p>
    <w:p>
      <w:r>
        <w:t>更多相关图书推荐：https://www.jiaokey.com</w:t>
      </w:r>
    </w:p>
    <w:p>
      <w:r>
        <w:t>（英）Marion D.Kendall著；王健注释 其他作品：https://www.jiaokey.com/tag/（英）Marion D.Kendall著；王健注释.html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关键词搜索：https://www.jiaokey.com/tag/以死亡求生存  人体如何抵御疾病.html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