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bomba 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bomba 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本书出售、求购地址：https://www.jiaokey.com/book/detail/40039122.html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关键词搜索：https://www.jiaokey.com/tag/La bomba 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