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代理、合伙和有限责任公司  第  2  版</w:t>
      </w:r>
    </w:p>
    <w:p>
      <w:r>
        <w:rPr>
          <w:rFonts w:ascii="宋体" w:hAnsi="宋体" w:eastAsia="宋体"/>
          <w:sz w:val="24"/>
        </w:rPr>
        <w:t>（美）J·丹尼斯·海因斯著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代理、合伙和有限责任公司  第  2 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（美）J·丹尼斯·海因斯著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本书出售、求购地址：https://www.jiaokey.com/book/detail/40039101.html</w:t>
      </w:r>
    </w:p>
    <w:p>
      <w:r>
        <w:t>更多相关图书推荐：https://www.jiaokey.com</w:t>
      </w:r>
    </w:p>
    <w:p>
      <w:r>
        <w:t>（美）J·丹尼斯·海因斯著 其他作品：https://www.jiaokey.com/tag/（美）J·丹尼斯·海因斯著.html</w:t>
      </w:r>
    </w:p>
    <w:p>
      <w:r>
        <w:t>法律出版社 出版图书：https://www.jiaokey.com/tag/法律出版社.html</w:t>
      </w:r>
    </w:p>
    <w:p>
      <w:r>
        <w:t>关键词搜索：https://www.jiaokey.com/tag/代理、合伙和有限责任公司  第  2 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