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万花筒系列读物 A级</w:t>
      </w:r>
    </w:p>
    <w:p>
      <w:r>
        <w:rPr>
          <w:rFonts w:ascii="宋体" w:hAnsi="宋体" w:eastAsia="宋体"/>
          <w:sz w:val="24"/>
        </w:rPr>
        <w:t>（荷）斯科特（Scott，J.）等编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万花筒系列读物 A级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（荷）斯科特（Scott，J.）等编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本书出售、求购地址：https://www.jiaokey.com/book/detail/40039093.html</w:t>
      </w:r>
    </w:p>
    <w:p>
      <w:r>
        <w:t>更多相关图书推荐：https://www.jiaokey.com</w:t>
      </w:r>
    </w:p>
    <w:p>
      <w:r>
        <w:t>（荷）斯科特（Scott，J.）等编 其他作品：https://www.jiaokey.com/tag/（荷）斯科特（Scott，J.）等编.html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关键词搜索：https://www.jiaokey.com/tag/万花筒系列读物 A级.html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