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21世纪新闻英语阅读系列  科学技术篇</w:t>
      </w:r>
    </w:p>
    <w:p>
      <w:r>
        <w:rPr>
          <w:rFonts w:ascii="宋体" w:hAnsi="宋体" w:eastAsia="宋体"/>
          <w:sz w:val="24"/>
        </w:rPr>
        <w:t>贾国栋主编；肖锦银编写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21世纪新闻英语阅读系列  科学技术篇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贾国栋主编；肖锦银编写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本书出售、求购地址：https://www.jiaokey.com/book/detail/40039065.html</w:t>
      </w:r>
    </w:p>
    <w:p>
      <w:r>
        <w:t>更多相关图书推荐：https://www.jiaokey.com</w:t>
      </w:r>
    </w:p>
    <w:p>
      <w:r>
        <w:t>贾国栋主编；肖锦银编写 其他作品：https://www.jiaokey.com/tag/贾国栋主编；肖锦银编写.html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关键词搜索：https://www.jiaokey.com/tag/21世纪新闻英语阅读系列  科学技术篇.html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