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COMPILATION OF LAWS AND REGULATIONS CONCERNING FOREIGN INVESTMENT IN CHINA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COMPILATION OF LAWS AND REGULATIONS CONCERNING FOREIGN INVESTMENT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本书出售、求购地址：https://www.jiaokey.com/book/detail/40039030.html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关键词搜索：https://www.jiaokey.com/tag/COMPILATION OF LAWS AND REGULATIONS CONCERNING FOREIGN INVESTMENT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