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工程力学理论与习题  静力学与动力学  第5版</w:t>
      </w:r>
    </w:p>
    <w:p>
      <w:r>
        <w:rPr>
          <w:rFonts w:ascii="宋体" w:hAnsi="宋体" w:eastAsia="宋体"/>
          <w:sz w:val="24"/>
        </w:rPr>
        <w:t>（美）尼尔森，（美）贝斯特，（美）麦克林著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工程力学理论与习题  静力学与动力学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（美）尼尔森，（美）贝斯特，（美）麦克林著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本书出售、求购地址：https://www.jiaokey.com/book/detail/40038989.html</w:t>
      </w:r>
    </w:p>
    <w:p>
      <w:r>
        <w:t>更多相关图书推荐：https://www.jiaokey.com</w:t>
      </w:r>
    </w:p>
    <w:p>
      <w:r>
        <w:t>（美）尼尔森，（美）贝斯特，（美）麦克林著 其他作品：https://www.jiaokey.com/tag/（美）尼尔森，（美）贝斯特，（美）麦克林著.html</w:t>
      </w:r>
    </w:p>
    <w:p>
      <w:r>
        <w:t>清华大学出版社 出版图书：https://www.jiaokey.com/tag/清华大学出版社.html</w:t>
      </w:r>
    </w:p>
    <w:p>
      <w:r>
        <w:t>关键词搜索：https://www.jiaokey.com/tag/工程力学理论与习题  静力学与动力学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