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[美]莫瑞尔（Maurer，J.）  斯科恩伯格（Schoenberg，I.E.）著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[美]莫瑞尔（Maurer，J.）  斯科恩伯格（Schoenberg，I.E.）著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本书出售、求购地址：https://www.jiaokey.com/book/detail/40038980.html</w:t>
      </w:r>
    </w:p>
    <w:p>
      <w:r>
        <w:t>更多相关图书推荐：https://www.jiaokey.com</w:t>
      </w:r>
    </w:p>
    <w:p>
      <w:r>
        <w:t>[美]莫瑞尔（Maurer，J.）  斯科恩伯格（Schoenberg，I.E.）著 其他作品：https://www.jiaokey.com/tag/[美]莫瑞尔（Maurer，J.）  斯科恩伯格（Schoenberg，I.E.）著.html</w:t>
      </w:r>
    </w:p>
    <w:p>
      <w:r>
        <w:t>中国电力出版社 出版图书：https://www.jiaokey.com/tag/中国电力出版社.html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