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最初的三分钟后  宇宙的故事</w:t>
      </w:r>
    </w:p>
    <w:p>
      <w:r>
        <w:rPr>
          <w:rFonts w:ascii="宋体" w:hAnsi="宋体" w:eastAsia="宋体"/>
          <w:sz w:val="24"/>
        </w:rPr>
        <w:t>T.Padmanabhan著 章伟良，徐霆注释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最初的三分钟后  宇宙的故事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T.Padmanabhan著 章伟良，徐霆注释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本书出售、求购地址：https://www.jiaokey.com/book/detail/40038962.html</w:t>
      </w:r>
    </w:p>
    <w:p>
      <w:r>
        <w:t>更多相关图书推荐：https://www.jiaokey.com</w:t>
      </w:r>
    </w:p>
    <w:p>
      <w:r>
        <w:t>T.Padmanabhan著 章伟良，徐霆注释 其他作品：https://www.jiaokey.com/tag/T.Padmanabhan著 章伟良，徐霆注释.html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关键词搜索：https://www.jiaokey.com/tag/最初的三分钟后  宇宙的故事.html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