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OCA/OCP：Oracle9i模拟试题及详解  2003  英文版</w:t>
      </w:r>
    </w:p>
    <w:p>
      <w:r>
        <w:rPr>
          <w:rFonts w:ascii="宋体" w:hAnsi="宋体" w:eastAsia="宋体"/>
          <w:sz w:val="24"/>
        </w:rPr>
        <w:t>（美）Sybex公司著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OCA/OCP：Oracle9i模拟试题及详解  2003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（美）Sybex公司著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本书出售、求购地址：https://www.jiaokey.com/book/detail/40038945.html</w:t>
      </w:r>
    </w:p>
    <w:p>
      <w:r>
        <w:t>更多相关图书推荐：https://www.jiaokey.com</w:t>
      </w:r>
    </w:p>
    <w:p>
      <w:r>
        <w:t>（美）Sybex公司著 其他作品：https://www.jiaokey.com/tag/（美）Sybex公司著.html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关键词搜索：https://www.jiaokey.com/tag/OCA/OCP：Oracle9i模拟试题及详解  2003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