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TESTS BAND SIX PREPARATION GUIDE AND MODEL TESTS</w:t>
      </w:r>
    </w:p>
    <w:p>
      <w:r>
        <w:rPr>
          <w:rFonts w:ascii="宋体" w:hAnsi="宋体" w:eastAsia="宋体"/>
          <w:sz w:val="24"/>
        </w:rPr>
        <w:t>伍杏英主编  马海燕  伍杏英  刘滨梅  齐曦  李向奇  陈利  谭立新编著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TESTS BAND SIX PREPARATION GUIDE AND MODEL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伍杏英主编  马海燕  伍杏英  刘滨梅  齐曦  李向奇  陈利  谭立新编著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本书出售、求购地址：https://www.jiaokey.com/book/detail/40038921.html</w:t>
      </w:r>
    </w:p>
    <w:p>
      <w:r>
        <w:t>更多相关图书推荐：https://www.jiaokey.com</w:t>
      </w:r>
    </w:p>
    <w:p>
      <w:r>
        <w:t>伍杏英主编  马海燕  伍杏英  刘滨梅  齐曦  李向奇  陈利  谭立新编著 其他作品：https://www.jiaokey.com/tag/伍杏英主编  马海燕  伍杏英  刘滨梅  齐曦  李向奇  陈利  谭立新编著.html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关键词搜索：https://www.jiaokey.com/tag/COLLEGE ENGLISH TESTS BAND SIX PREPARATION GUIDE AND MODEL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