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数字系统测试和可测性设计</w:t>
      </w:r>
    </w:p>
    <w:p>
      <w:r>
        <w:rPr>
          <w:rFonts w:ascii="宋体" w:hAnsi="宋体" w:eastAsia="宋体"/>
          <w:sz w:val="24"/>
        </w:rPr>
        <w:t>阿布拉莫维奇（Abramovici，M.），布鲁尔（Breuer，M.A.），弗里德曼（Friedman，A.D.）著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数字系统测试和可测性设计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阿布拉莫维奇（Abramovici，M.），布鲁尔（Breuer，M.A.），弗里德曼（Friedman，A.D.）著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本书出售、求购地址：https://www.jiaokey.com/book/detail/40038898.html</w:t>
      </w:r>
    </w:p>
    <w:p>
      <w:r>
        <w:t>更多相关图书推荐：https://www.jiaokey.com</w:t>
      </w:r>
    </w:p>
    <w:p>
      <w:r>
        <w:t>阿布拉莫维奇（Abramovici，M.），布鲁尔（Breuer，M.A.），弗里德曼（Friedman，A.D.）著 其他作品：https://www.jiaokey.com/tag/阿布拉莫维奇（Abramovici，M.），布鲁尔（Breuer，M.A.），弗里德曼（Friedman，A.D.）著.html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关键词搜索：https://www.jiaokey.com/tag/数字系统测试和可测性设计.html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