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全新版  综合教程  高起点  学生用书</w:t>
      </w:r>
    </w:p>
    <w:p>
      <w:r>
        <w:rPr>
          <w:rFonts w:ascii="宋体" w:hAnsi="宋体" w:eastAsia="宋体"/>
          <w:sz w:val="24"/>
        </w:rPr>
        <w:t>（英）斯摩伍德（Smallwood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全新版  综合教程  高起点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（英）斯摩伍德（Smallwood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本书出售、求购地址：https://www.jiaokey.com/book/detail/40038895.html</w:t>
      </w:r>
    </w:p>
    <w:p>
      <w:r>
        <w:t>更多相关图书推荐：https://www.jiaokey.com</w:t>
      </w:r>
    </w:p>
    <w:p>
      <w:r>
        <w:t>（英）斯摩伍德（Smallwood 其他作品：https://www.jiaokey.com/tag/（英）斯摩伍德（Smallwood.html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  全新版  综合教程  高起点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