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书名：《多维教程·探索》学习指导</w:t>
      </w:r>
    </w:p>
    <w:p>
      <w:r>
        <w:t>作者：魏万德主编</w:t>
      </w:r>
    </w:p>
    <w:p>
      <w:r>
        <w:t>出版社：武汉理工大学出版社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《多维教程·探索》学习指导 评论地址：https://www.jiaokey.com/book/detail/40038816.html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