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简·奥斯丁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简·奥斯丁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本书出售、求购地址：https://www.jiaokey.com/book/detail/40038786.html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关键词搜索：https://www.jiaokey.com/tag/简·奥斯丁.html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