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Horverstehent Teil 1 Begleitendes Material zum Lehrwerk Ziele</w:t>
      </w:r>
    </w:p>
    <w:p>
      <w:r>
        <w:rPr>
          <w:rFonts w:ascii="宋体" w:hAnsi="宋体" w:eastAsia="宋体"/>
          <w:sz w:val="24"/>
        </w:rPr>
        <w:t>顾芸英  王赵森  王晓明等编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Horverstehent Teil 1 Begleitendes Material zum Lehrwerk Ziele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顾芸英  王赵森  王晓明等编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本书出售、求购地址：https://www.jiaokey.com/book/detail/40038776.html</w:t>
      </w:r>
    </w:p>
    <w:p>
      <w:r>
        <w:t>更多相关图书推荐：https://www.jiaokey.com</w:t>
      </w:r>
    </w:p>
    <w:p>
      <w:r>
        <w:t>顾芸英  王赵森  王晓明等编 其他作品：https://www.jiaokey.com/tag/顾芸英  王赵森  王晓明等编.html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关键词搜索：https://www.jiaokey.com/tag/Horverstehent Teil 1 Begleitendes Material zum Lehrwerk Ziele.html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