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太空漫游一星期  新课标  第3级  1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太空漫游一星期  新课标  第3级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本书出售、求购地址：https://www.jiaokey.com/book/detail/40038775.html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关键词搜索：https://www.jiaokey.com/tag/太空漫游一星期  新课标  第3级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