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INTEREST-RATE RISK MANAGEMENT [I]</w:t>
      </w:r>
    </w:p>
    <w:p>
      <w:r>
        <w:rPr>
          <w:rFonts w:ascii="宋体" w:hAnsi="宋体" w:eastAsia="宋体"/>
          <w:sz w:val="24"/>
        </w:rPr>
        <w:t>[美]布赖恩·科伊尔编著  谭志琪  王庆译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INTEREST-RATE RISK MANAGEMENT [I]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[美]布赖恩·科伊尔编著  谭志琪  王庆译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本书出售、求购地址：https://www.jiaokey.com/book/detail/40038769.html</w:t>
      </w:r>
    </w:p>
    <w:p>
      <w:r>
        <w:t>更多相关图书推荐：https://www.jiaokey.com</w:t>
      </w:r>
    </w:p>
    <w:p>
      <w:r>
        <w:t>[美]布赖恩·科伊尔编著  谭志琪  王庆译 其他作品：https://www.jiaokey.com/tag/[美]布赖恩·科伊尔编著  谭志琪  王庆译.html</w:t>
      </w:r>
    </w:p>
    <w:p>
      <w:r>
        <w:t>中信出版社 出版图书：https://www.jiaokey.com/tag/中信出版社.html</w:t>
      </w:r>
    </w:p>
    <w:p>
      <w:r>
        <w:t>关键词搜索：https://www.jiaokey.com/tag/INTEREST-RATE RISK MANAGEMENT [I].html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