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Hound of the Baskervilles</w:t>
      </w:r>
    </w:p>
    <w:p>
      <w:r>
        <w:rPr>
          <w:rFonts w:ascii="宋体" w:hAnsi="宋体" w:eastAsia="宋体"/>
          <w:sz w:val="24"/>
        </w:rPr>
        <w:t>A.C.)著  Patrick Nobes改写  任小玫译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Hound of the Baskervilles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A.C.)著  Patrick Nobes改写  任小玫译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本书出售、求购地址：https://www.jiaokey.com/book/detail/40038753.html</w:t>
      </w:r>
    </w:p>
    <w:p>
      <w:r>
        <w:t>更多相关图书推荐：https://www.jiaokey.com</w:t>
      </w:r>
    </w:p>
    <w:p>
      <w:r>
        <w:t>A.C.)著  Patrick Nobes改写  任小玫译 其他作品：https://www.jiaokey.com/tag/A.C.)著  Patrick Nobes改写  任小玫译.html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Hound of the Baskervilles.html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