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生存技能  预算开支</w:t>
      </w:r>
    </w:p>
    <w:p>
      <w:r>
        <w:rPr>
          <w:rFonts w:ascii="宋体" w:hAnsi="宋体" w:eastAsia="宋体"/>
          <w:sz w:val="24"/>
        </w:rPr>
        <w:t>（美）费伦（FearonG.）申蔷改编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生存技能  预算开支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（美）费伦（FearonG.）申蔷改编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本书出售、求购地址：https://www.jiaokey.com/book/detail/40038740.html</w:t>
      </w:r>
    </w:p>
    <w:p>
      <w:r>
        <w:t>更多相关图书推荐：https://www.jiaokey.com</w:t>
      </w:r>
    </w:p>
    <w:p>
      <w:r>
        <w:t>（美）费伦（FearonG.）申蔷改编 其他作品：https://www.jiaokey.com/tag/（美）费伦（FearonG.）申蔷改编.html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关键词搜索：https://www.jiaokey.com/tag/生存技能  预算开支.html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