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Coding Theory 3rd ed</w:t>
      </w:r>
    </w:p>
    <w:p>
      <w:r>
        <w:rPr>
          <w:rFonts w:ascii="宋体" w:hAnsi="宋体" w:eastAsia="宋体"/>
          <w:sz w:val="24"/>
        </w:rPr>
        <w:t>J.H.van 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Coding Theory 3rd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J.H.van 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本书出售、求购地址：https://www.jiaokey.com/book/detail/40038715.html</w:t>
      </w:r>
    </w:p>
    <w:p>
      <w:r>
        <w:t>更多相关图书推荐：https://www.jiaokey.com</w:t>
      </w:r>
    </w:p>
    <w:p>
      <w:r>
        <w:t>J.H.van Lint 其他作品：https://www.jiaokey.com/tag/J.H.van Lint.html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关键词搜索：https://www.jiaokey.com/tag/Introduction to Coding Theory 3rd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