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Software Requirenments：A Use Case Approach，Second Edition</w:t>
      </w:r>
    </w:p>
    <w:p>
      <w:r>
        <w:rPr>
          <w:rFonts w:ascii="宋体" w:hAnsi="宋体" w:eastAsia="宋体"/>
          <w:sz w:val="24"/>
        </w:rPr>
        <w:t>[美]莱芬韦尔（Leffingwell，D.）等著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Software Requirenments：A Use Case Approach，Second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[美]莱芬韦尔（Leffingwell，D.）等著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本书出售、求购地址：https://www.jiaokey.com/book/detail/40038710.html</w:t>
      </w:r>
    </w:p>
    <w:p>
      <w:r>
        <w:t>更多相关图书推荐：https://www.jiaokey.com</w:t>
      </w:r>
    </w:p>
    <w:p>
      <w:r>
        <w:t>[美]莱芬韦尔（Leffingwell，D.）等著 其他作品：https://www.jiaokey.com/tag/[美]莱芬韦尔（Leffingwell，D.）等著.html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关键词搜索：https://www.jiaokey.com/tag/Managing Software Requirenments：A Use Case Approach，Second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