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扩散  马尔可夫过程和鞅  第2卷</w:t>
      </w:r>
    </w:p>
    <w:p>
      <w:r>
        <w:rPr>
          <w:rFonts w:ascii="宋体" w:hAnsi="宋体" w:eastAsia="宋体"/>
          <w:sz w:val="24"/>
        </w:rPr>
        <w:t>L.C.G.Rogers，DavidWilliams著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扩散  马尔可夫过程和鞅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L.C.G.Rogers，DavidWilliams著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本书出售、求购地址：https://www.jiaokey.com/book/detail/40038709.html</w:t>
      </w:r>
    </w:p>
    <w:p>
      <w:r>
        <w:t>更多相关图书推荐：https://www.jiaokey.com</w:t>
      </w:r>
    </w:p>
    <w:p>
      <w:r>
        <w:t>L.C.G.Rogers，DavidWilliams著 其他作品：https://www.jiaokey.com/tag/L.C.G.Rogers，DavidWilliams著.html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关键词搜索：https://www.jiaokey.com/tag/扩散  马尔可夫过程和鞅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