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Diffusions，Markov Processes and Martingales Vol.1</w:t>
      </w:r>
    </w:p>
    <w:p>
      <w:r>
        <w:rPr>
          <w:rFonts w:ascii="宋体" w:hAnsi="宋体" w:eastAsia="宋体"/>
          <w:sz w:val="24"/>
        </w:rPr>
        <w:t>L.C.G.Rogers，D.Williams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Diffusions，Markov Processes and Martingales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L.C.G.Rogers，D.Williams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本书出售、求购地址：https://www.jiaokey.com/book/detail/40038702.html</w:t>
      </w:r>
    </w:p>
    <w:p>
      <w:r>
        <w:t>更多相关图书推荐：https://www.jiaokey.com</w:t>
      </w:r>
    </w:p>
    <w:p>
      <w:r>
        <w:t>L.C.G.Rogers，D.Williams 其他作品：https://www.jiaokey.com/tag/L.C.G.Rogers，D.Williams.html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关键词搜索：https://www.jiaokey.com/tag/Diffusions，Markov Processes and Martingales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