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企业分析与评估  英文版</w:t>
      </w:r>
    </w:p>
    <w:p>
      <w:r>
        <w:rPr>
          <w:rFonts w:ascii="宋体" w:hAnsi="宋体" w:eastAsia="宋体"/>
          <w:sz w:val="24"/>
        </w:rPr>
        <w:t>（美）克蕾沙·G.帕利普（Krishna G.Palepu）等著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企业分析与评估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（美）克蕾沙·G.帕利普（Krishna G.Palepu）等著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本书出售、求购地址：https://www.jiaokey.com/book/detail/40038642.html</w:t>
      </w:r>
    </w:p>
    <w:p>
      <w:r>
        <w:t>更多相关图书推荐：https://www.jiaokey.com</w:t>
      </w:r>
    </w:p>
    <w:p>
      <w:r>
        <w:t>（美）克蕾沙·G.帕利普（Krishna G.Palepu）等著 其他作品：https://www.jiaokey.com/tag/（美）克蕾沙·G.帕利普（Krishna G.Palepu）等著.html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关键词搜索：https://www.jiaokey.com/tag/企业分析与评估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