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CCNA/CCNP模拟试题及详解 2003英文版</w:t>
      </w:r>
    </w:p>
    <w:p>
      <w:r>
        <w:rPr>
          <w:rFonts w:ascii="宋体" w:hAnsi="宋体" w:eastAsia="宋体"/>
          <w:sz w:val="24"/>
        </w:rPr>
        <w:t>（美）Sybex公司著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CCNA/CCNP模拟试题及详解 2003英文版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（美）Sybex公司著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本书出售、求购地址：https://www.jiaokey.com/book/detail/40038464.html</w:t>
      </w:r>
    </w:p>
    <w:p>
      <w:r>
        <w:t>更多相关图书推荐：https://www.jiaokey.com</w:t>
      </w:r>
    </w:p>
    <w:p>
      <w:r>
        <w:t>（美）Sybex公司著 其他作品：https://www.jiaokey.com/tag/（美）Sybex公司著.html</w:t>
      </w:r>
    </w:p>
    <w:p>
      <w:r>
        <w:t>电子工业出版社 出版图书：https://www.jiaokey.com/tag/电子工业出版社.html</w:t>
      </w:r>
    </w:p>
    <w:p>
      <w:r>
        <w:t>关键词搜索：https://www.jiaokey.com/tag/CCNA/CCNP模拟试题及详解 2003英文版.html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