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精读英语教程  第一册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精读英语教程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本书出售、求购地址：https://www.jiaokey.com/book/detail/40038441.html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关键词搜索：https://www.jiaokey.com/tag/精读英语教程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