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TEF考试综合训练 阅读理解 语法词汇分册</w:t>
      </w:r>
    </w:p>
    <w:p>
      <w:r>
        <w:rPr>
          <w:rFonts w:ascii="宋体" w:hAnsi="宋体" w:eastAsia="宋体"/>
          <w:sz w:val="24"/>
        </w:rPr>
        <w:t>王瑞华等编著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TEF考试综合训练 阅读理解 语法词汇分册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本书出售、求购地址：https://www.jiaokey.com/book/detail/40038382.html</w:t>
      </w:r>
    </w:p>
    <w:p>
      <w:r>
        <w:t>更多相关图书推荐：https://www.jiaokey.com</w:t>
      </w:r>
    </w:p>
    <w:p>
      <w:r>
        <w:t>王瑞华等编著 其他作品：https://www.jiaokey.com/tag/王瑞华等编著.html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关键词搜索：https://www.jiaokey.com/tag/TEF考试综合训练 阅读理解 语法词汇分册.html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