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英语综合教程练习册  初中二年级  第二学期</w:t>
      </w:r>
    </w:p>
    <w:p>
      <w:r>
        <w:rPr>
          <w:rFonts w:ascii="宋体" w:hAnsi="宋体" w:eastAsia="宋体"/>
          <w:sz w:val="24"/>
        </w:rPr>
        <w:t>燕华兴主编  董遵祥  宋淑娟  冉绍康等编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英语综合教程练习册  初中二年级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燕华兴主编  董遵祥  宋淑娟  冉绍康等编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本书出售、求购地址：https://www.jiaokey.com/book/detail/40038368.html</w:t>
      </w:r>
    </w:p>
    <w:p>
      <w:r>
        <w:t>更多相关图书推荐：https://www.jiaokey.com</w:t>
      </w:r>
    </w:p>
    <w:p>
      <w:r>
        <w:t>燕华兴主编  董遵祥  宋淑娟  冉绍康等编 其他作品：https://www.jiaokey.com/tag/燕华兴主编  董遵祥  宋淑娟  冉绍康等编.html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关键词搜索：https://www.jiaokey.com/tag/英语综合教程练习册  初中二年级  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