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洛娜·杜恩</w:t>
      </w:r>
    </w:p>
    <w:p>
      <w:r>
        <w:rPr>
          <w:rFonts w:ascii="宋体" w:hAnsi="宋体" w:eastAsia="宋体"/>
          <w:sz w:val="24"/>
        </w:rPr>
        <w:t>（英）理·多·布莱克莫尔（R.D.Blackmore）原著；（ ）John Escott（改写） 邓中良注释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洛娜·杜恩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（英）理·多·布莱克莫尔（R.D.Blackmore）原著；（ ）John Escott（改写） 邓中良注释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本书出售、求购地址：https://www.jiaokey.com/book/detail/40038352.html</w:t>
      </w:r>
    </w:p>
    <w:p>
      <w:r>
        <w:t>更多相关图书推荐：https://www.jiaokey.com</w:t>
      </w:r>
    </w:p>
    <w:p>
      <w:r>
        <w:t>（英）理·多·布莱克莫尔（R.D.Blackmore）原著；（ ）John Escott（改写） 邓中良注释 其他作品：https://www.jiaokey.com/tag/（英）理·多·布莱克莫尔（R.D.Blackmore）原著；（ ）John Escott（改写） 邓中良注释.html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关键词搜索：https://www.jiaokey.com/tag/洛娜·杜恩.html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