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红魔初中英语听力王  七年级  初一版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红魔初中英语听力王  七年级  初一版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本书出售、求购地址：https://www.jiaokey.com/book/detail/40038295.html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关键词搜索：https://www.jiaokey.com/tag/红魔初中英语听力王  七年级  初一版.html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