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管卫东出国留学系列丛书  TOEFL听力——笑傲江湖全指导</w:t>
      </w:r>
    </w:p>
    <w:p>
      <w:r>
        <w:rPr>
          <w:rFonts w:ascii="宋体" w:hAnsi="宋体" w:eastAsia="宋体"/>
          <w:sz w:val="24"/>
        </w:rPr>
        <w:t>2003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管卫东出国留学系列丛书  TOEFL听力——笑傲江湖全指导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本书出售、求购地址：https://www.jiaokey.com/book/detail/40038246.html</w:t>
      </w:r>
    </w:p>
    <w:p>
      <w:r>
        <w:t>更多相关图书推荐：https://www.jiaokey.com</w:t>
      </w:r>
    </w:p>
    <w:p>
      <w:r>
        <w:t>2003 01 其他作品：https://www.jiaokey.com/tag/2003 01.html</w:t>
      </w:r>
    </w:p>
    <w:p>
      <w:r>
        <w:t>关键词搜索：https://www.jiaokey.com/tag/管卫东出国留学系列丛书  TOEFL听力——笑傲江湖全指导.html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