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Course of English for Law Reference Book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Course of English for Law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本书出售、求购地址：https://www.jiaokey.com/book/detail/40038236.html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关键词搜索：https://www.jiaokey.com/tag/Core Course of English for Law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