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流利美语  北美英语语音与听力教程</w:t>
      </w:r>
    </w:p>
    <w:p>
      <w:r>
        <w:rPr>
          <w:rFonts w:ascii="宋体" w:hAnsi="宋体" w:eastAsia="宋体"/>
          <w:sz w:val="24"/>
        </w:rPr>
        <w:t>（美）吉尔伯特（Judy B.Gilbert）著；刘延，生安锋译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流利美语  北美英语语音与听力教程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（美）吉尔伯特（Judy B.Gilbert）著；刘延，生安锋译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本书出售、求购地址：https://www.jiaokey.com/book/detail/40038233.html</w:t>
      </w:r>
    </w:p>
    <w:p>
      <w:r>
        <w:t>更多相关图书推荐：https://www.jiaokey.com</w:t>
      </w:r>
    </w:p>
    <w:p>
      <w:r>
        <w:t>（美）吉尔伯特（Judy B.Gilbert）著；刘延，生安锋译 其他作品：https://www.jiaokey.com/tag/（美）吉尔伯特（Judy B.Gilbert）著；刘延，生安锋译.html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关键词搜索：https://www.jiaokey.com/tag/流利美语  北美英语语音与听力教程.html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