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步入英语的殿堂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步入英语的殿堂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本书出售、求购地址：https://www.jiaokey.com/book/detail/40038227.html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关键词搜索：https://www.jiaokey.com/tag/步入英语的殿堂.html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