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中学生英语作文评改  首届“北外杯”全国中学生英文写作大赛获奖作品集</w:t>
      </w:r>
    </w:p>
    <w:p>
      <w:r>
        <w:rPr>
          <w:rFonts w:ascii="宋体" w:hAnsi="宋体" w:eastAsia="宋体"/>
          <w:sz w:val="24"/>
        </w:rPr>
        <w:t>简墨等评注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中学生英语作文评改  首届“北外杯”全国中学生英文写作大赛获奖作品集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本书出售、求购地址：https://www.jiaokey.com/book/detail/40038226.html</w:t>
      </w:r>
    </w:p>
    <w:p>
      <w:r>
        <w:t>更多相关图书推荐：https://www.jiaokey.com</w:t>
      </w:r>
    </w:p>
    <w:p>
      <w:r>
        <w:t>简墨等评注 其他作品：https://www.jiaokey.com/tag/简墨等评注.html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关键词搜索：https://www.jiaokey.com/tag/中学生英语作文评改  首届“北外杯”全国中学生英文写作大赛获奖作品集.html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