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中学生优秀英语作文选  北京市基础教育“外研社杯”英语教与学展示活动  初中卷</w:t>
      </w:r>
    </w:p>
    <w:p>
      <w:r>
        <w:rPr>
          <w:rFonts w:ascii="宋体" w:hAnsi="宋体" w:eastAsia="宋体"/>
          <w:sz w:val="24"/>
        </w:rPr>
        <w:t>北京市教委编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中学生优秀英语作文选  北京市基础教育“外研社杯”英语教与学展示活动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本书出售、求购地址：https://www.jiaokey.com/book/detail/40038225.html</w:t>
      </w:r>
    </w:p>
    <w:p>
      <w:r>
        <w:t>更多相关图书推荐：https://www.jiaokey.com</w:t>
      </w:r>
    </w:p>
    <w:p>
      <w:r>
        <w:t>北京市教委编 其他作品：https://www.jiaokey.com/tag/北京市教委编.html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关键词搜索：https://www.jiaokey.com/tag/中学生优秀英语作文选  北京市基础教育“外研社杯”英语教与学展示活动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