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中学生活与科学  1A  学生用书</w:t>
      </w:r>
    </w:p>
    <w:p>
      <w:r>
        <w:rPr>
          <w:rFonts w:ascii="宋体" w:hAnsi="宋体" w:eastAsia="宋体"/>
          <w:sz w:val="24"/>
        </w:rPr>
        <w:t>（英）道伊（Doyle P.） 约翰（John M.） 本杰明（Benjamin Y.）著；吴文涛，朱云，徐军编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中学生活与科学  1A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（英）道伊（Doyle P.） 约翰（John M.） 本杰明（Benjamin Y.）著；吴文涛，朱云，徐军编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本书出售、求购地址：https://www.jiaokey.com/book/detail/40038219.html</w:t>
      </w:r>
    </w:p>
    <w:p>
      <w:r>
        <w:t>更多相关图书推荐：https://www.jiaokey.com</w:t>
      </w:r>
    </w:p>
    <w:p>
      <w:r>
        <w:t>（英）道伊（Doyle P.） 约翰（John M.） 本杰明（Benjamin Y.）著；吴文涛，朱云，徐军编 其他作品：https://www.jiaokey.com/tag/（英）道伊（Doyle P.） 约翰（John M.） 本杰明（Benjamin Y.）著；吴文涛，朱云，徐军编.html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关键词搜索：https://www.jiaokey.com/tag/中学生活与科学  1A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