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Birthday of the Infanta</w:t>
      </w:r>
    </w:p>
    <w:p>
      <w:r>
        <w:rPr>
          <w:rFonts w:ascii="宋体" w:hAnsi="宋体" w:eastAsia="宋体"/>
          <w:sz w:val="24"/>
        </w:rPr>
        <w:t>张道真主编  [英]O.王尔德著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Birthday of the Infanta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  [英]O.王尔德著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本书出售、求购地址：https://www.jiaokey.com/book/detail/40038172.html</w:t>
      </w:r>
    </w:p>
    <w:p>
      <w:r>
        <w:t>更多相关图书推荐：https://www.jiaokey.com</w:t>
      </w:r>
    </w:p>
    <w:p>
      <w:r>
        <w:t>张道真主编  [英]O.王尔德著 其他作品：https://www.jiaokey.com/tag/张道真主编  [英]O.王尔德著.html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关键词搜索：https://www.jiaokey.com/tag/The Birthday of the Infanta.html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